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2F4" w:rsidRDefault="001A0A8B">
      <w:pPr>
        <w:pStyle w:val="Heading1"/>
        <w:jc w:val="center"/>
      </w:pPr>
      <w:r>
        <w:t>Ummeed World School</w:t>
      </w:r>
    </w:p>
    <w:p w:rsidR="000552F4" w:rsidRDefault="001A0A8B">
      <w:pPr>
        <w:pStyle w:val="Heading2"/>
        <w:jc w:val="center"/>
      </w:pPr>
      <w:r>
        <w:t>Academic Calendar (2026–27)</w:t>
      </w:r>
    </w:p>
    <w:p w:rsidR="000552F4" w:rsidRDefault="001A0A8B">
      <w:pPr>
        <w:pStyle w:val="Heading2"/>
      </w:pPr>
      <w:r>
        <w:t>APRIL 2026</w:t>
      </w:r>
    </w:p>
    <w:p w:rsidR="000552F4" w:rsidRDefault="001A0A8B">
      <w:pPr>
        <w:pStyle w:val="ListBullet"/>
      </w:pPr>
      <w:r>
        <w:t>1 April – New Academic Session Begins</w:t>
      </w:r>
    </w:p>
    <w:p w:rsidR="000552F4" w:rsidRDefault="001A0A8B">
      <w:pPr>
        <w:pStyle w:val="ListBullet"/>
      </w:pPr>
      <w:r>
        <w:t>2 April – Class Decoration Activity</w:t>
      </w:r>
    </w:p>
    <w:p w:rsidR="000552F4" w:rsidRDefault="001A0A8B">
      <w:pPr>
        <w:pStyle w:val="ListBullet"/>
      </w:pPr>
      <w:r>
        <w:t>7 April – World Health Day</w:t>
      </w:r>
    </w:p>
    <w:p w:rsidR="000552F4" w:rsidRDefault="001A0A8B">
      <w:pPr>
        <w:pStyle w:val="ListBullet"/>
      </w:pPr>
      <w:r>
        <w:t>10 April – Orientation for Parents &amp; Students</w:t>
      </w:r>
    </w:p>
    <w:p w:rsidR="000552F4" w:rsidRDefault="001A0A8B">
      <w:pPr>
        <w:pStyle w:val="ListBullet"/>
      </w:pPr>
      <w:r>
        <w:t>14 April – Dr. B.R. Ambedkar Jayanti (Holiday)</w:t>
      </w:r>
    </w:p>
    <w:p w:rsidR="000552F4" w:rsidRDefault="001A0A8B">
      <w:pPr>
        <w:pStyle w:val="ListBullet"/>
      </w:pPr>
      <w:r>
        <w:t>22 April – Earth Day Activity</w:t>
      </w:r>
    </w:p>
    <w:p w:rsidR="000552F4" w:rsidRDefault="001A0A8B">
      <w:pPr>
        <w:pStyle w:val="ListBullet"/>
      </w:pPr>
      <w:r>
        <w:t>30 April – Monthly Assessment</w:t>
      </w:r>
    </w:p>
    <w:p w:rsidR="000552F4" w:rsidRDefault="001A0A8B">
      <w:pPr>
        <w:pStyle w:val="Heading2"/>
      </w:pPr>
      <w:r>
        <w:t>MAY 2026</w:t>
      </w:r>
    </w:p>
    <w:p w:rsidR="000552F4" w:rsidRDefault="001A0A8B">
      <w:pPr>
        <w:pStyle w:val="ListBullet"/>
      </w:pPr>
      <w:r>
        <w:t xml:space="preserve">1 May – </w:t>
      </w:r>
      <w:proofErr w:type="spellStart"/>
      <w:r>
        <w:t>Labour</w:t>
      </w:r>
      <w:proofErr w:type="spellEnd"/>
      <w:r>
        <w:t xml:space="preserve"> Day</w:t>
      </w:r>
    </w:p>
    <w:p w:rsidR="00D36666" w:rsidRDefault="00D36666" w:rsidP="00D36666">
      <w:pPr>
        <w:pStyle w:val="ListBullet"/>
      </w:pPr>
      <w:r>
        <w:t>5–13 May – Periodic Test–I</w:t>
      </w:r>
    </w:p>
    <w:p w:rsidR="000552F4" w:rsidRDefault="001A0A8B">
      <w:pPr>
        <w:pStyle w:val="ListBullet"/>
      </w:pPr>
      <w:r>
        <w:t>8 May – Mother’s Day Celebration</w:t>
      </w:r>
    </w:p>
    <w:p w:rsidR="000552F4" w:rsidRDefault="00D12728">
      <w:pPr>
        <w:pStyle w:val="ListBullet"/>
      </w:pPr>
      <w:r>
        <w:t>16 May – PTA</w:t>
      </w:r>
    </w:p>
    <w:p w:rsidR="000552F4" w:rsidRDefault="00F25133">
      <w:pPr>
        <w:pStyle w:val="ListBullet"/>
      </w:pPr>
      <w:r>
        <w:t>16</w:t>
      </w:r>
      <w:r w:rsidR="001A0A8B">
        <w:t xml:space="preserve"> May onwards – Summer Vacation Begins</w:t>
      </w:r>
    </w:p>
    <w:p w:rsidR="000552F4" w:rsidRDefault="001A0A8B">
      <w:pPr>
        <w:pStyle w:val="Heading2"/>
      </w:pPr>
      <w:r>
        <w:t>JUNE 2026</w:t>
      </w:r>
    </w:p>
    <w:p w:rsidR="000552F4" w:rsidRDefault="001A0A8B">
      <w:pPr>
        <w:pStyle w:val="ListBullet"/>
      </w:pPr>
      <w:r>
        <w:t>Summer Vacation</w:t>
      </w:r>
    </w:p>
    <w:p w:rsidR="000552F4" w:rsidRDefault="001A0A8B">
      <w:pPr>
        <w:pStyle w:val="ListBullet"/>
      </w:pPr>
      <w:r>
        <w:t>21 June – International Yoga Da</w:t>
      </w:r>
      <w:r w:rsidR="009F5695">
        <w:t xml:space="preserve">y </w:t>
      </w:r>
    </w:p>
    <w:p w:rsidR="000552F4" w:rsidRDefault="001A0A8B">
      <w:pPr>
        <w:pStyle w:val="Heading2"/>
      </w:pPr>
      <w:r>
        <w:t>JULY 2026</w:t>
      </w:r>
    </w:p>
    <w:p w:rsidR="000552F4" w:rsidRDefault="001A0A8B">
      <w:pPr>
        <w:pStyle w:val="ListBullet"/>
      </w:pPr>
      <w:r>
        <w:t>School Reopens</w:t>
      </w:r>
    </w:p>
    <w:p w:rsidR="000552F4" w:rsidRDefault="001A0A8B">
      <w:pPr>
        <w:pStyle w:val="ListBullet"/>
      </w:pPr>
      <w:r>
        <w:t>6 July – Plantation Drive</w:t>
      </w:r>
    </w:p>
    <w:p w:rsidR="000552F4" w:rsidRDefault="001A0A8B">
      <w:pPr>
        <w:pStyle w:val="ListBullet"/>
      </w:pPr>
      <w:r>
        <w:t>11 July – World Population Day</w:t>
      </w:r>
    </w:p>
    <w:p w:rsidR="000552F4" w:rsidRDefault="001A0A8B">
      <w:pPr>
        <w:pStyle w:val="ListBullet"/>
      </w:pPr>
      <w:r>
        <w:t>18 July – Reading Week Activity</w:t>
      </w:r>
    </w:p>
    <w:p w:rsidR="000552F4" w:rsidRDefault="001A0A8B">
      <w:pPr>
        <w:pStyle w:val="ListBullet"/>
      </w:pPr>
      <w:r>
        <w:t>25 July – English Recitation Competition</w:t>
      </w:r>
    </w:p>
    <w:p w:rsidR="000552F4" w:rsidRDefault="001A0A8B">
      <w:pPr>
        <w:pStyle w:val="ListBullet"/>
      </w:pPr>
      <w:r>
        <w:t>31 July – Monthly Test</w:t>
      </w:r>
      <w:r w:rsidR="009F5695">
        <w:t xml:space="preserve"> of G.k. and computer</w:t>
      </w:r>
    </w:p>
    <w:p w:rsidR="000552F4" w:rsidRDefault="001A0A8B">
      <w:pPr>
        <w:pStyle w:val="Heading2"/>
      </w:pPr>
      <w:r>
        <w:t>AUGUST 2026</w:t>
      </w:r>
    </w:p>
    <w:p w:rsidR="000552F4" w:rsidRDefault="001A0A8B">
      <w:pPr>
        <w:pStyle w:val="ListBullet"/>
      </w:pPr>
      <w:r>
        <w:t>5 August – Independence Day Preparations</w:t>
      </w:r>
    </w:p>
    <w:p w:rsidR="000552F4" w:rsidRDefault="001A0A8B">
      <w:pPr>
        <w:pStyle w:val="ListBullet"/>
      </w:pPr>
      <w:r>
        <w:t>15 August – Independence Day Celebration</w:t>
      </w:r>
    </w:p>
    <w:p w:rsidR="009F5695" w:rsidRDefault="009F5695">
      <w:pPr>
        <w:pStyle w:val="ListBullet"/>
      </w:pPr>
      <w:r>
        <w:t>16 August – 21August PD -II</w:t>
      </w:r>
    </w:p>
    <w:p w:rsidR="000552F4" w:rsidRDefault="009F5695">
      <w:pPr>
        <w:pStyle w:val="ListBullet"/>
      </w:pPr>
      <w:r>
        <w:t>22</w:t>
      </w:r>
      <w:r w:rsidR="001A0A8B">
        <w:t xml:space="preserve"> </w:t>
      </w:r>
      <w:r>
        <w:t>August – Show and tell competition</w:t>
      </w:r>
    </w:p>
    <w:p w:rsidR="000552F4" w:rsidRDefault="009F5695">
      <w:pPr>
        <w:pStyle w:val="ListBullet"/>
      </w:pPr>
      <w:r>
        <w:t xml:space="preserve">27 August – </w:t>
      </w:r>
      <w:proofErr w:type="spellStart"/>
      <w:r>
        <w:t>Rakhi</w:t>
      </w:r>
      <w:proofErr w:type="spellEnd"/>
      <w:r>
        <w:t xml:space="preserve"> celebration</w:t>
      </w:r>
    </w:p>
    <w:p w:rsidR="000552F4" w:rsidRDefault="001A0A8B">
      <w:pPr>
        <w:pStyle w:val="ListBullet"/>
      </w:pPr>
      <w:r>
        <w:t>31 August – Monthly Assessment</w:t>
      </w:r>
    </w:p>
    <w:p w:rsidR="000552F4" w:rsidRDefault="001A0A8B">
      <w:pPr>
        <w:pStyle w:val="Heading2"/>
      </w:pPr>
      <w:r>
        <w:t>SEPTEMBER 2026</w:t>
      </w:r>
    </w:p>
    <w:p w:rsidR="000552F4" w:rsidRDefault="001A0A8B">
      <w:pPr>
        <w:pStyle w:val="ListBullet"/>
      </w:pPr>
      <w:r>
        <w:t>5 September – Teachers’ Day Celebration</w:t>
      </w:r>
    </w:p>
    <w:p w:rsidR="000552F4" w:rsidRDefault="001A0A8B">
      <w:pPr>
        <w:pStyle w:val="ListBullet"/>
      </w:pPr>
      <w:r>
        <w:t>14 September – Hindi Diwas</w:t>
      </w:r>
    </w:p>
    <w:p w:rsidR="000552F4" w:rsidRDefault="009F5695">
      <w:pPr>
        <w:pStyle w:val="ListBullet"/>
      </w:pPr>
      <w:r>
        <w:t xml:space="preserve">17–30 September – SA -I  </w:t>
      </w:r>
    </w:p>
    <w:p w:rsidR="000552F4" w:rsidRDefault="000552F4" w:rsidP="009F5695">
      <w:pPr>
        <w:pStyle w:val="ListBullet"/>
        <w:numPr>
          <w:ilvl w:val="0"/>
          <w:numId w:val="0"/>
        </w:numPr>
        <w:ind w:left="360"/>
      </w:pPr>
    </w:p>
    <w:p w:rsidR="000552F4" w:rsidRDefault="001A0A8B">
      <w:pPr>
        <w:pStyle w:val="Heading2"/>
      </w:pPr>
      <w:r>
        <w:lastRenderedPageBreak/>
        <w:t>OCTOBER 2026</w:t>
      </w:r>
    </w:p>
    <w:p w:rsidR="000552F4" w:rsidRDefault="001A0A8B">
      <w:pPr>
        <w:pStyle w:val="ListBullet"/>
      </w:pPr>
      <w:r>
        <w:t>2 Oc</w:t>
      </w:r>
      <w:r w:rsidR="009F5695">
        <w:t xml:space="preserve">tober – Gandhi Jayanti </w:t>
      </w:r>
    </w:p>
    <w:p w:rsidR="000552F4" w:rsidRDefault="009F5695" w:rsidP="009F5695">
      <w:pPr>
        <w:pStyle w:val="ListBullet"/>
      </w:pPr>
      <w:r>
        <w:t>3</w:t>
      </w:r>
      <w:r w:rsidR="001A0A8B">
        <w:t xml:space="preserve"> October – </w:t>
      </w:r>
      <w:r>
        <w:t>PTM</w:t>
      </w:r>
    </w:p>
    <w:p w:rsidR="000552F4" w:rsidRDefault="001A0A8B">
      <w:pPr>
        <w:pStyle w:val="ListBullet"/>
      </w:pPr>
      <w:r>
        <w:t>12 October – Science Exhibition</w:t>
      </w:r>
    </w:p>
    <w:p w:rsidR="000552F4" w:rsidRDefault="001A0A8B">
      <w:pPr>
        <w:pStyle w:val="ListBullet"/>
      </w:pPr>
      <w:r>
        <w:t>20 Oc</w:t>
      </w:r>
      <w:r w:rsidR="009F5695">
        <w:t>tober – DUSSHERA CELEBRATION</w:t>
      </w:r>
    </w:p>
    <w:p w:rsidR="000552F4" w:rsidRDefault="000552F4" w:rsidP="009F5695">
      <w:pPr>
        <w:pStyle w:val="ListBullet"/>
        <w:numPr>
          <w:ilvl w:val="0"/>
          <w:numId w:val="0"/>
        </w:numPr>
      </w:pPr>
    </w:p>
    <w:p w:rsidR="000552F4" w:rsidRDefault="001A0A8B">
      <w:pPr>
        <w:pStyle w:val="Heading2"/>
      </w:pPr>
      <w:r>
        <w:t>NOVEMBER 2026</w:t>
      </w:r>
    </w:p>
    <w:p w:rsidR="000552F4" w:rsidRDefault="009F5695">
      <w:pPr>
        <w:pStyle w:val="ListBullet"/>
      </w:pPr>
      <w:r>
        <w:t>4 NOVEMBER TO 15 NOVEMBER DIWALI VACATIONS</w:t>
      </w:r>
    </w:p>
    <w:p w:rsidR="000552F4" w:rsidRDefault="001A0A8B">
      <w:pPr>
        <w:pStyle w:val="ListBullet"/>
      </w:pPr>
      <w:r>
        <w:t>14 November – Children’s Day Celebration</w:t>
      </w:r>
    </w:p>
    <w:p w:rsidR="000552F4" w:rsidRDefault="001A0A8B">
      <w:pPr>
        <w:pStyle w:val="ListBullet"/>
      </w:pPr>
      <w:r>
        <w:t>19 November – Educational Trip</w:t>
      </w:r>
    </w:p>
    <w:p w:rsidR="000552F4" w:rsidRDefault="001A0A8B">
      <w:pPr>
        <w:pStyle w:val="ListBullet"/>
      </w:pPr>
      <w:r>
        <w:t>26 November – Constitution Day</w:t>
      </w:r>
    </w:p>
    <w:p w:rsidR="000552F4" w:rsidRDefault="001A0A8B">
      <w:pPr>
        <w:pStyle w:val="ListBullet"/>
      </w:pPr>
      <w:r>
        <w:t>30 November – Monthly Test</w:t>
      </w:r>
    </w:p>
    <w:p w:rsidR="000552F4" w:rsidRDefault="001A0A8B">
      <w:pPr>
        <w:pStyle w:val="Heading2"/>
      </w:pPr>
      <w:r>
        <w:t>DECEMBER 2026</w:t>
      </w:r>
    </w:p>
    <w:p w:rsidR="000552F4" w:rsidRDefault="001A0A8B">
      <w:pPr>
        <w:pStyle w:val="ListBullet"/>
      </w:pPr>
      <w:r>
        <w:t>5 December – Annual Sports Meet</w:t>
      </w:r>
    </w:p>
    <w:p w:rsidR="000552F4" w:rsidRDefault="001A0A8B">
      <w:pPr>
        <w:pStyle w:val="ListBullet"/>
      </w:pPr>
      <w:r>
        <w:t>12 December – Art &amp; Craft Exhibition</w:t>
      </w:r>
    </w:p>
    <w:p w:rsidR="000552F4" w:rsidRDefault="001A0A8B">
      <w:pPr>
        <w:pStyle w:val="ListBullet"/>
      </w:pPr>
      <w:r>
        <w:t>19 December – Christmas Celebration</w:t>
      </w:r>
    </w:p>
    <w:p w:rsidR="000552F4" w:rsidRDefault="001A0A8B">
      <w:pPr>
        <w:pStyle w:val="ListBullet"/>
      </w:pPr>
      <w:r>
        <w:t>24 December onwards – Winter Vacation Begins</w:t>
      </w:r>
    </w:p>
    <w:p w:rsidR="000552F4" w:rsidRDefault="001A0A8B">
      <w:pPr>
        <w:pStyle w:val="Heading2"/>
      </w:pPr>
      <w:r>
        <w:t>JANUARY 2027</w:t>
      </w:r>
    </w:p>
    <w:p w:rsidR="000552F4" w:rsidRDefault="001A0A8B">
      <w:pPr>
        <w:pStyle w:val="ListBullet"/>
      </w:pPr>
      <w:r>
        <w:t>School Reopens</w:t>
      </w:r>
    </w:p>
    <w:p w:rsidR="000552F4" w:rsidRDefault="001A0A8B">
      <w:pPr>
        <w:pStyle w:val="ListBullet"/>
      </w:pPr>
      <w:r>
        <w:t>12 January – Youth Day</w:t>
      </w:r>
    </w:p>
    <w:p w:rsidR="000552F4" w:rsidRDefault="001A0A8B">
      <w:pPr>
        <w:pStyle w:val="ListBullet"/>
      </w:pPr>
      <w:r>
        <w:t>23 January – Netaji Subhash Chandra Bose Jayanti</w:t>
      </w:r>
    </w:p>
    <w:p w:rsidR="000552F4" w:rsidRDefault="001A0A8B">
      <w:pPr>
        <w:pStyle w:val="ListBullet"/>
      </w:pPr>
      <w:r>
        <w:t>26 January – Republic Day Celebration</w:t>
      </w:r>
    </w:p>
    <w:p w:rsidR="000552F4" w:rsidRDefault="001A0A8B">
      <w:pPr>
        <w:pStyle w:val="ListBullet"/>
      </w:pPr>
      <w:r>
        <w:t>30 January – Monthly Assessment</w:t>
      </w:r>
    </w:p>
    <w:p w:rsidR="000552F4" w:rsidRDefault="001A0A8B">
      <w:pPr>
        <w:pStyle w:val="Heading2"/>
      </w:pPr>
      <w:r>
        <w:t>FEBRUARY 2027</w:t>
      </w:r>
    </w:p>
    <w:p w:rsidR="000552F4" w:rsidRDefault="009F5695">
      <w:pPr>
        <w:pStyle w:val="ListBullet"/>
      </w:pPr>
      <w:r>
        <w:t xml:space="preserve">REVISION TESTS </w:t>
      </w:r>
    </w:p>
    <w:p w:rsidR="000552F4" w:rsidRDefault="000552F4" w:rsidP="009F5695">
      <w:pPr>
        <w:pStyle w:val="ListBullet"/>
        <w:numPr>
          <w:ilvl w:val="0"/>
          <w:numId w:val="0"/>
        </w:numPr>
        <w:ind w:left="360"/>
      </w:pPr>
    </w:p>
    <w:p w:rsidR="000552F4" w:rsidRDefault="001A0A8B">
      <w:pPr>
        <w:pStyle w:val="ListBullet"/>
      </w:pPr>
      <w:r>
        <w:t>27 February – National Science Day</w:t>
      </w:r>
    </w:p>
    <w:p w:rsidR="000552F4" w:rsidRDefault="001A0A8B">
      <w:pPr>
        <w:pStyle w:val="Heading2"/>
      </w:pPr>
      <w:r>
        <w:t>MARCH 2027</w:t>
      </w:r>
    </w:p>
    <w:p w:rsidR="000552F4" w:rsidRDefault="009F5695">
      <w:pPr>
        <w:pStyle w:val="ListBullet"/>
      </w:pPr>
      <w:r>
        <w:t>ANNUAL EXAMS 1 MARCH -</w:t>
      </w:r>
      <w:r w:rsidR="006A19A1">
        <w:t>18 MARCH</w:t>
      </w:r>
    </w:p>
    <w:p w:rsidR="000552F4" w:rsidRDefault="006A19A1" w:rsidP="006A19A1">
      <w:pPr>
        <w:pStyle w:val="ListBullet"/>
      </w:pPr>
      <w:r>
        <w:t xml:space="preserve">25 </w:t>
      </w:r>
      <w:r w:rsidR="001A0A8B">
        <w:t>March –</w:t>
      </w:r>
      <w:r>
        <w:t xml:space="preserve"> Annual Result Declaration </w:t>
      </w:r>
      <w:bookmarkStart w:id="0" w:name="_GoBack"/>
      <w:bookmarkEnd w:id="0"/>
    </w:p>
    <w:p w:rsidR="000552F4" w:rsidRDefault="001A0A8B">
      <w:pPr>
        <w:pStyle w:val="Heading2"/>
      </w:pPr>
      <w:r>
        <w:t>Important Notes</w:t>
      </w:r>
    </w:p>
    <w:p w:rsidR="000552F4" w:rsidRDefault="001A0A8B">
      <w:pPr>
        <w:pStyle w:val="ListNumber"/>
      </w:pPr>
      <w:r>
        <w:t>PTM will be conducted after every major examination.</w:t>
      </w:r>
    </w:p>
    <w:p w:rsidR="000552F4" w:rsidRDefault="001A0A8B">
      <w:pPr>
        <w:pStyle w:val="ListNumber"/>
      </w:pPr>
      <w:r>
        <w:t>Holidays are subject to government notifications.</w:t>
      </w:r>
    </w:p>
    <w:p w:rsidR="000552F4" w:rsidRDefault="001A0A8B">
      <w:pPr>
        <w:pStyle w:val="ListNumber"/>
      </w:pPr>
      <w:r>
        <w:t>Co-curricular activities will be conducted regularly.</w:t>
      </w:r>
    </w:p>
    <w:p w:rsidR="000552F4" w:rsidRDefault="001A0A8B">
      <w:pPr>
        <w:pStyle w:val="ListNumber"/>
      </w:pPr>
      <w:r>
        <w:t>Students must maintain 75% attendance.</w:t>
      </w:r>
    </w:p>
    <w:p w:rsidR="000552F4" w:rsidRDefault="001A0A8B">
      <w:pPr>
        <w:pStyle w:val="ListNumber"/>
      </w:pPr>
      <w:r>
        <w:t>School timings and examination dates may change if required.</w:t>
      </w:r>
    </w:p>
    <w:sectPr w:rsidR="000552F4" w:rsidSect="00D366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52F4"/>
    <w:rsid w:val="0006063C"/>
    <w:rsid w:val="0015074B"/>
    <w:rsid w:val="001A0A8B"/>
    <w:rsid w:val="0029639D"/>
    <w:rsid w:val="00326F90"/>
    <w:rsid w:val="006A19A1"/>
    <w:rsid w:val="009F5695"/>
    <w:rsid w:val="00AA1D8D"/>
    <w:rsid w:val="00B47730"/>
    <w:rsid w:val="00CB0664"/>
    <w:rsid w:val="00D12728"/>
    <w:rsid w:val="00D36666"/>
    <w:rsid w:val="00F25133"/>
    <w:rsid w:val="00F329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4C4EE7"/>
  <w14:defaultImageDpi w14:val="300"/>
  <w15:docId w15:val="{904B1BAF-D74D-4112-9D5A-331D7532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FF99DE-3A42-4EBF-B2A3-1EB62A39B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3</cp:revision>
  <dcterms:created xsi:type="dcterms:W3CDTF">2026-05-19T06:10:00Z</dcterms:created>
  <dcterms:modified xsi:type="dcterms:W3CDTF">2026-05-19T07:04:00Z</dcterms:modified>
  <cp:category/>
</cp:coreProperties>
</file>